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in China Regulation of business organizations in a socialist market economy</w:t>
      </w:r>
    </w:p>
    <w:p>
      <w:r>
        <w:rPr>
          <w:rFonts w:ascii="宋体" w:hAnsi="宋体" w:eastAsia="宋体"/>
          <w:sz w:val="24"/>
        </w:rPr>
        <w:t>Jiangyu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in China Regulation of business organizations in a socialist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Jiangyu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本书出售、求购地址：https://www.jiaokey.com/book/detail/41000031.html</w:t>
      </w:r>
    </w:p>
    <w:p>
      <w:r>
        <w:t>更多相关图书推荐：https://www.jiaokey.com</w:t>
      </w:r>
    </w:p>
    <w:p>
      <w:r>
        <w:t>Jiangyu Wang 其他作品：https://www.jiaokey.com/tag/Jiangyu Wang.html</w:t>
      </w:r>
    </w:p>
    <w:p>
      <w:r>
        <w:t>Edward Elgar 出版图书：https://www.jiaokey.com/tag/Edward Elgar.html</w:t>
      </w:r>
    </w:p>
    <w:p>
      <w:r>
        <w:t>关键词搜索：https://www.jiaokey.com/tag/Company law in China Regulation of business organizations in a socialist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