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Legal Protection of Persons in Humanitarian Crises: Exploring the Acquis Humanitaire</w:t>
      </w:r>
    </w:p>
    <w:p>
      <w:r>
        <w:rPr>
          <w:rFonts w:ascii="宋体" w:hAnsi="宋体" w:eastAsia="宋体"/>
          <w:sz w:val="24"/>
        </w:rPr>
        <w:t>Dug Cubie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Legal Protection of Persons in Humanitarian Crises: Exploring the Acquis Humanitaire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Dug Cubie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本书出售、求购地址：https://www.jiaokey.com/book/detail/41000053.html</w:t>
      </w:r>
    </w:p>
    <w:p>
      <w:r>
        <w:t>更多相关图书推荐：https://www.jiaokey.com</w:t>
      </w:r>
    </w:p>
    <w:p>
      <w:r>
        <w:t>Dug Cubie 其他作品：https://www.jiaokey.com/tag/Dug Cubie.html</w:t>
      </w:r>
    </w:p>
    <w:p>
      <w:r>
        <w:t>Hart Publishing 出版图书：https://www.jiaokey.com/tag/Hart Publishing.html</w:t>
      </w:r>
    </w:p>
    <w:p>
      <w:r>
        <w:t>关键词搜索：https://www.jiaokey.com/tag/The International Legal Protection of Persons in Humanitarian Crises: Exploring the Acquis Humanitaire.html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