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in the digital age 21st-century challenges to the Fourth Amendment Volume 2</w:t>
      </w:r>
    </w:p>
    <w:p>
      <w:r>
        <w:rPr>
          <w:rFonts w:ascii="宋体" w:hAnsi="宋体" w:eastAsia="宋体"/>
          <w:sz w:val="24"/>
        </w:rPr>
        <w:t>Nancy S.Lind; Erik 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in the digital age 21st-century challenges to the Fourth Amendment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S.Lind; Erik 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本书出售、求购地址：https://www.jiaokey.com/book/detail/41000065.html</w:t>
      </w:r>
    </w:p>
    <w:p>
      <w:r>
        <w:t>更多相关图书推荐：https://www.jiaokey.com</w:t>
      </w:r>
    </w:p>
    <w:p>
      <w:r>
        <w:t>Nancy S.Lind; Erik Rankin 其他作品：https://www.jiaokey.com/tag/Nancy S.Lind; Erik Rankin.html</w:t>
      </w:r>
    </w:p>
    <w:p>
      <w:r>
        <w:t>Praeger 出版图书：https://www.jiaokey.com/tag/Praeger.html</w:t>
      </w:r>
    </w:p>
    <w:p>
      <w:r>
        <w:t>关键词搜索：https://www.jiaokey.com/tag/Privacy in the digital age 21st-century challenges to the Fourth Amendment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