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governance Emerging issues of the polar regions</w:t>
      </w:r>
    </w:p>
    <w:p>
      <w:r>
        <w:rPr>
          <w:rFonts w:ascii="宋体" w:hAnsi="宋体" w:eastAsia="宋体"/>
          <w:sz w:val="24"/>
        </w:rPr>
        <w:t>薛桂芳; 何柳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governance Emerging issues of the polar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薛桂芳; 何柳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本书出售、求购地址：https://www.jiaokey.com/book/detail/41000118.html</w:t>
      </w:r>
    </w:p>
    <w:p>
      <w:r>
        <w:t>更多相关图书推荐：https://www.jiaokey.com</w:t>
      </w:r>
    </w:p>
    <w:p>
      <w:r>
        <w:t>薛桂芳; 何柳 其他作品：https://www.jiaokey.com/tag/薛桂芳; 何柳.html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关键词搜索：https://www.jiaokey.com/tag/Law and governance Emerging issues of the polar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