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administration and taxation Second Edition Revised Volume 3</w:t>
      </w:r>
    </w:p>
    <w:p>
      <w:r>
        <w:rPr>
          <w:rFonts w:ascii="宋体" w:hAnsi="宋体" w:eastAsia="宋体"/>
          <w:sz w:val="24"/>
        </w:rPr>
        <w:t>Walter L.Nossaman; Joseph L.Wyatt; Pamela K.Revak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administration and taxation Second Edition Revised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L.Nossaman; Joseph L.Wyatt; Pamela K.Revak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LexisNexis/M.Bender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本书出售、求购地址：https://www.jiaokey.com/book/detail/41000160.html</w:t>
      </w:r>
    </w:p>
    <w:p>
      <w:r>
        <w:t>更多相关图书推荐：https://www.jiaokey.com</w:t>
      </w:r>
    </w:p>
    <w:p>
      <w:r>
        <w:t>Walter L.Nossaman; Joseph L.Wyatt; Pamela K.Revak 其他作品：https://www.jiaokey.com/tag/Walter L.Nossaman; Joseph L.Wyatt; Pamela K.Revak.html</w:t>
      </w:r>
    </w:p>
    <w:p>
      <w:r>
        <w:t>LexisNexis/M.Bender 出版图书：https://www.jiaokey.com/tag/LexisNexis/M.Bender.html</w:t>
      </w:r>
    </w:p>
    <w:p>
      <w:r>
        <w:t>关键词搜索：https://www.jiaokey.com/tag/Trust administration and taxation Second Edition Revised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