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ENSTEIN OF THE MODERN PROMETHEUS IN THREE VOLUMES</w:t>
      </w:r>
    </w:p>
    <w:p>
      <w:r>
        <w:rPr>
          <w:rFonts w:ascii="宋体" w:hAnsi="宋体" w:eastAsia="宋体"/>
          <w:sz w:val="24"/>
        </w:rPr>
        <w:t>(英)玛丽·雪莱著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ENSTEIN OF THE MODERN PROMETHEUS IN THREE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(英)玛丽·雪莱著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本书出售、求购地址：https://www.jiaokey.com/book/detail/41000192.html</w:t>
      </w:r>
    </w:p>
    <w:p>
      <w:r>
        <w:t>更多相关图书推荐：https://www.jiaokey.com</w:t>
      </w:r>
    </w:p>
    <w:p>
      <w:r>
        <w:t>(英)玛丽·雪莱著 其他作品：https://www.jiaokey.com/tag/(英)玛丽·雪莱著.html</w:t>
      </w:r>
    </w:p>
    <w:p>
      <w:r>
        <w:t>辽宁人民出版社 出版图书：https://www.jiaokey.com/tag/辽宁人民出版社.html</w:t>
      </w:r>
    </w:p>
    <w:p>
      <w:r>
        <w:t>关键词搜索：https://www.jiaokey.com/tag/FRANK ENSTEIN OF THE MODERN PROMETHEUS IN THREE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