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Microfinance and financial inclusion The challenge of regulating alternative forms of finance</w:t>
      </w:r>
    </w:p>
    <w:p>
      <w:r>
        <w:rPr>
          <w:rFonts w:ascii="宋体" w:hAnsi="宋体" w:eastAsia="宋体"/>
          <w:sz w:val="24"/>
        </w:rPr>
        <w:t>Eugenia Macchiavello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Microfinance and financial inclusion The challenge of regulating alternative forms of finance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Eugenia Macchiavello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本书出售、求购地址：https://www.jiaokey.com/book/detail/41000366.html</w:t>
      </w:r>
    </w:p>
    <w:p>
      <w:r>
        <w:t>更多相关图书推荐：https://www.jiaokey.com</w:t>
      </w:r>
    </w:p>
    <w:p>
      <w:r>
        <w:t>Eugenia Macchiavello 其他作品：https://www.jiaokey.com/tag/Eugenia Macchiavello.html</w:t>
      </w:r>
    </w:p>
    <w:p>
      <w:r>
        <w:t>Routledge 出版图书：https://www.jiaokey.com/tag/Routledge.html</w:t>
      </w:r>
    </w:p>
    <w:p>
      <w:r>
        <w:t>关键词搜索：https://www.jiaokey.com/tag/Microfinance and financial inclusion The challenge of regulating alternative forms of finance.html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