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Discrimination Tests and Measurements Sensometrics in Sensory Evaluation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Discrimination Tests and Measurements Sensometrics in Sensory Evaluation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关键词搜索：https://www.jiaokey.com/tag/Sensory Discrimination Tests and Measurements Sensometrics in Sensory Evaluation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