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in the four economic corridors of Indian Ocean under the Chinese Belt and Road perspective</w:t>
      </w:r>
    </w:p>
    <w:p>
      <w:r>
        <w:rPr>
          <w:rFonts w:ascii="宋体" w:hAnsi="宋体" w:eastAsia="宋体"/>
          <w:sz w:val="24"/>
        </w:rPr>
        <w:t xml:space="preserve"> Ma Wencheng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in the four economic corridors of Indian Ocean under the Chinese Belt and Road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 Wencheng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本书出售、求购地址：https://www.jiaokey.com/book/detail/41001002.html</w:t>
      </w:r>
    </w:p>
    <w:p>
      <w:r>
        <w:t>更多相关图书推荐：https://www.jiaokey.com</w:t>
      </w:r>
    </w:p>
    <w:p>
      <w:r>
        <w:t xml:space="preserve"> Ma Wencheng 其他作品：https://www.jiaokey.com/tag/ Ma Wencheng.html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development in the four economic corridors of Indian Ocean under the Chinese Belt and Road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