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tools for business decision making Seventh Edition</w:t>
      </w:r>
    </w:p>
    <w:p>
      <w:r>
        <w:rPr>
          <w:rFonts w:ascii="宋体" w:hAnsi="宋体" w:eastAsia="宋体"/>
          <w:sz w:val="24"/>
        </w:rPr>
        <w:t>Jerry J.Weygandt; Donald E.Kieso; Paul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tools for business decision making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J.Weygandt; Donald E.Kieso; Paul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本书出售、求购地址：https://www.jiaokey.com/book/detail/41001027.html</w:t>
      </w:r>
    </w:p>
    <w:p>
      <w:r>
        <w:t>更多相关图书推荐：https://www.jiaokey.com</w:t>
      </w:r>
    </w:p>
    <w:p>
      <w:r>
        <w:t>Jerry J.Weygandt; Donald E.Kieso; Paul D.Kimmel 其他作品：https://www.jiaokey.com/tag/Jerry J.Weygandt; Donald E.Kieso; Paul D.Kimmel.html</w:t>
      </w:r>
    </w:p>
    <w:p>
      <w:r>
        <w:t>Wiley 出版图书：https://www.jiaokey.com/tag/Wiley.html</w:t>
      </w:r>
    </w:p>
    <w:p>
      <w:r>
        <w:t>关键词搜索：https://www.jiaokey.com/tag/Managerial accounting tools for business decision making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