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No-fault marriage: the new technique of self-counseling and what it can help you do</w:t>
      </w:r>
    </w:p>
    <w:p>
      <w:r>
        <w:rPr>
          <w:rFonts w:ascii="宋体" w:hAnsi="宋体" w:eastAsia="宋体"/>
          <w:sz w:val="24"/>
        </w:rPr>
        <w:t xml:space="preserve"> Marcia 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No-fault marriage: the new technique of self-counseling and what it can help you 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Marcia 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本书出售、求购地址：https://www.jiaokey.com/book/detail/41001059.html</w:t>
      </w:r>
    </w:p>
    <w:p>
      <w:r>
        <w:t>更多相关图书推荐：https://www.jiaokey.com</w:t>
      </w:r>
    </w:p>
    <w:p>
      <w:r>
        <w:t xml:space="preserve"> Marcia E 其他作品：https://www.jiaokey.com/tag/ Marcia E.html</w:t>
      </w:r>
    </w:p>
    <w:p>
      <w:r>
        <w:t>Doubleday 出版图书：https://www.jiaokey.com/tag/Doubleday.html</w:t>
      </w:r>
    </w:p>
    <w:p>
      <w:r>
        <w:t>关键词搜索：https://www.jiaokey.com/tag/No-fault marriage: the new technique of self-counseling and what it can help you 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