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RELATIONS OPPOSING VIEWPOINTS</w:t>
      </w:r>
    </w:p>
    <w:p>
      <w:r>
        <w:rPr>
          <w:rFonts w:ascii="宋体" w:hAnsi="宋体" w:eastAsia="宋体"/>
          <w:sz w:val="24"/>
        </w:rPr>
        <w:t>David Bender &amp; Bruno Leone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RELATIONS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Bender &amp; Bruno Leone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本书出售、求购地址：https://www.jiaokey.com/book/detail/41001131.html</w:t>
      </w:r>
    </w:p>
    <w:p>
      <w:r>
        <w:t>更多相关图书推荐：https://www.jiaokey.com</w:t>
      </w:r>
    </w:p>
    <w:p>
      <w:r>
        <w:t>David Bender &amp; Bruno Leone 其他作品：https://www.jiaokey.com/tag/David Bender &amp; Bruno Leone.html</w:t>
      </w:r>
    </w:p>
    <w:p>
      <w:r>
        <w:t>Greenhaven Press 出版图书：https://www.jiaokey.com/tag/Greenhaven Press.html</w:t>
      </w:r>
    </w:p>
    <w:p>
      <w:r>
        <w:t>关键词搜索：https://www.jiaokey.com/tag/RACE RELATIONS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