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OBSERVED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OBSERVED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本书出售、求购地址：https://www.jiaokey.com/book/detail/41001136.html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关键词搜索：https://www.jiaokey.com/tag/AMERICA OBSERVED.html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