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indignation and middle class psychology; a sociological study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indignation and middle class psychology; a sociological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Schocken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本书出售、求购地址：https://www.jiaokey.com/book/detail/41001145.html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 xml:space="preserve"> Schocken Books 出版图书：https://www.jiaokey.com/tag/ Schocken Books.html</w:t>
      </w:r>
    </w:p>
    <w:p>
      <w:r>
        <w:t>关键词搜索：https://www.jiaokey.com/tag/Moral indignation and middle class psychology; a sociological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