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ATTITUDES TOWARD DEATH AND FUNERALS</w:t>
      </w:r>
    </w:p>
    <w:p>
      <w:r>
        <w:rPr>
          <w:rFonts w:ascii="宋体" w:hAnsi="宋体" w:eastAsia="宋体"/>
          <w:sz w:val="24"/>
        </w:rPr>
        <w:t>Amy Seidel Marks and Bobby J.Calder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ATTITUDES TOWARD DEATH AND FUNERALS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Amy Seidel Marks and Bobby J.Calder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本书出售、求购地址：https://www.jiaokey.com/book/detail/41001166.html</w:t>
      </w:r>
    </w:p>
    <w:p>
      <w:r>
        <w:t>更多相关图书推荐：https://www.jiaokey.com</w:t>
      </w:r>
    </w:p>
    <w:p>
      <w:r>
        <w:t>Amy Seidel Marks and Bobby J.Calder 其他作品：https://www.jiaokey.com/tag/Amy Seidel Marks and Bobby J.Calder.html</w:t>
      </w:r>
    </w:p>
    <w:p>
      <w:r>
        <w:t>关键词搜索：https://www.jiaokey.com/tag/ATTITUDES TOWARD DEATH AND FUNERALS.html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