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CLAWS OF THE BEAR THE HISTORY OF THE RED ARMY FROM THE REVOLUTION TO THE PRESENT</w:t>
      </w:r>
    </w:p>
    <w:p>
      <w:r>
        <w:rPr>
          <w:rFonts w:ascii="宋体" w:hAnsi="宋体" w:eastAsia="宋体"/>
          <w:sz w:val="24"/>
        </w:rPr>
        <w:t>BRIAN MOYNAHAN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CLAWS OF THE BEAR THE HISTORY OF THE RED ARMY FROM THE REVOLUTION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MOYNAHAN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MARC JAFFE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本书出售、求购地址：https://www.jiaokey.com/book/detail/41001172.html</w:t>
      </w:r>
    </w:p>
    <w:p>
      <w:r>
        <w:t>更多相关图书推荐：https://www.jiaokey.com</w:t>
      </w:r>
    </w:p>
    <w:p>
      <w:r>
        <w:t>BRIAN MOYNAHAN 其他作品：https://www.jiaokey.com/tag/BRIAN MOYNAHAN.html</w:t>
      </w:r>
    </w:p>
    <w:p>
      <w:r>
        <w:t>A MARC JAFFE BOOK 出版图书：https://www.jiaokey.com/tag/A MARC JAFFE BOOK.html</w:t>
      </w:r>
    </w:p>
    <w:p>
      <w:r>
        <w:t>关键词搜索：https://www.jiaokey.com/tag/CLAWS OF THE BEAR THE HISTORY OF THE RED ARMY FROM THE REVOLUTION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