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HIS PSYCHOLOGICAL AND CULTURAL DEVELOPMENT VOLUME 2 THE MAJOR PSYCHOLOGICAL DISORDERS AND THEIR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HIS PSYCHOLOGICAL AND CULTURAL DEVELOPMENT VOLUME 2 THE MAJOR PSYCHOLOGICAL DISORDERS AND THEIR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本书出售、求购地址：https://www.jiaokey.com/book/detail/41001183.html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关键词搜索：https://www.jiaokey.com/tag/THE CHILD HIS PSYCHOLOGICAL AND CULTURAL DEVELOPMENT VOLUME 2 THE MAJOR PSYCHOLOGICAL DISORDERS AND THEIR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