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WELFARE 5TH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WELFARE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关键词搜索：https://www.jiaokey.com/tag/INTRODUCTION TO SOCIAL WELFARE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