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Mass communication and everyday life: A perspective on theory and effects</w:t>
      </w:r>
    </w:p>
    <w:p>
      <w:r>
        <w:rPr>
          <w:rFonts w:ascii="宋体" w:hAnsi="宋体" w:eastAsia="宋体"/>
          <w:sz w:val="24"/>
        </w:rPr>
        <w:t>Dennis K Davis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Mass communication and everyday life: A perspective on theory and effects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Dennis K Davis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Wadsworth Pub. 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本书出售、求购地址：https://www.jiaokey.com/book/detail/41001202.html</w:t>
      </w:r>
    </w:p>
    <w:p>
      <w:r>
        <w:t>更多相关图书推荐：https://www.jiaokey.com</w:t>
      </w:r>
    </w:p>
    <w:p>
      <w:r>
        <w:t>Dennis K Davis 其他作品：https://www.jiaokey.com/tag/Dennis K Davis.html</w:t>
      </w:r>
    </w:p>
    <w:p>
      <w:r>
        <w:t>Wadsworth Pub. Co 出版图书：https://www.jiaokey.com/tag/Wadsworth Pub. Co.html</w:t>
      </w:r>
    </w:p>
    <w:p>
      <w:r>
        <w:t>关键词搜索：https://www.jiaokey.com/tag/Mass communication and everyday life: A perspective on theory and effects.html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