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APPEASEMENT IN THE 1930S</w:t>
      </w:r>
    </w:p>
    <w:p>
      <w:r>
        <w:rPr>
          <w:rFonts w:ascii="宋体" w:hAnsi="宋体" w:eastAsia="宋体"/>
          <w:sz w:val="24"/>
        </w:rPr>
        <w:t>William R.Rock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APPEASEMENT IN THE 1930S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本书出售、求购地址：https://www.jiaokey.com/book/detail/41001211.html</w:t>
      </w:r>
    </w:p>
    <w:p>
      <w:r>
        <w:t>更多相关图书推荐：https://www.jiaokey.com</w:t>
      </w:r>
    </w:p>
    <w:p>
      <w:r>
        <w:t>William R.Rock 其他作品：https://www.jiaokey.com/tag/William R.Rock.html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关键词搜索：https://www.jiaokey.com/tag/BRITISH APPEASEMENT IN THE 1930S.html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