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English grammar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本书出售、求购地址：https://www.jiaokey.com/book/detail/41001261.html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关键词搜索：https://www.jiaokey.com/tag/Current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