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ART &amp; SCULPTURE OF GREEN HILLS FARM</w:t>
      </w:r>
    </w:p>
    <w:p>
      <w:r>
        <w:rPr>
          <w:rFonts w:ascii="宋体" w:hAnsi="宋体" w:eastAsia="宋体"/>
          <w:sz w:val="24"/>
        </w:rPr>
        <w:t>PEARL S.BUCKx1e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ART &amp; SCULPTURE OF GREEN HILLS FARM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PEARL S.BUCKx1e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本书出售、求购地址：https://www.jiaokey.com/book/detail/41001301.html</w:t>
      </w:r>
    </w:p>
    <w:p>
      <w:r>
        <w:t>更多相关图书推荐：https://www.jiaokey.com</w:t>
      </w:r>
    </w:p>
    <w:p>
      <w:r>
        <w:t>PEARL S.BUCKx1e International 其他作品：https://www.jiaokey.com/tag/PEARL S.BUCKx1e International.html</w:t>
      </w:r>
    </w:p>
    <w:p>
      <w:r>
        <w:t>关键词搜索：https://www.jiaokey.com/tag/THE ART &amp; SCULPTURE OF GREEN HILLS FARM.html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