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Maximum sports performance</w:t>
      </w:r>
    </w:p>
    <w:p>
      <w:r>
        <w:rPr>
          <w:rFonts w:ascii="宋体" w:hAnsi="宋体" w:eastAsia="宋体"/>
          <w:sz w:val="24"/>
        </w:rPr>
        <w:t>by James F. Fixx The complete book of sports performance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Maximum sports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James F. Fixx The complete book of sports performance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本书出售、求购地址：https://www.jiaokey.com/book/detail/41001357.html</w:t>
      </w:r>
    </w:p>
    <w:p>
      <w:r>
        <w:t>更多相关图书推荐：https://www.jiaokey.com</w:t>
      </w:r>
    </w:p>
    <w:p>
      <w:r>
        <w:t>by James F. Fixx The complete book of sports performance 其他作品：https://www.jiaokey.com/tag/by James F. Fixx The complete book of sports performance.html</w:t>
      </w:r>
    </w:p>
    <w:p>
      <w:r>
        <w:t>Random House 出版图书：https://www.jiaokey.com/tag/Random House.html</w:t>
      </w:r>
    </w:p>
    <w:p>
      <w:r>
        <w:t>关键词搜索：https://www.jiaokey.com/tag/Maximum sports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