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brilliant ways to checkmate</w:t>
      </w:r>
    </w:p>
    <w:p>
      <w:r>
        <w:rPr>
          <w:rFonts w:ascii="宋体" w:hAnsi="宋体" w:eastAsia="宋体"/>
          <w:sz w:val="24"/>
        </w:rPr>
        <w:t>Fred Reinfeld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brilliant ways to checkmate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Reinfeld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Wilshire 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本书出售、求购地址：https://www.jiaokey.com/book/detail/41001376.html</w:t>
      </w:r>
    </w:p>
    <w:p>
      <w:r>
        <w:t>更多相关图书推荐：https://www.jiaokey.com</w:t>
      </w:r>
    </w:p>
    <w:p>
      <w:r>
        <w:t>Fred Reinfeld 其他作品：https://www.jiaokey.com/tag/Fred Reinfeld.html</w:t>
      </w:r>
    </w:p>
    <w:p>
      <w:r>
        <w:t>Wilshire Book Co 出版图书：https://www.jiaokey.com/tag/Wilshire Book Co.html</w:t>
      </w:r>
    </w:p>
    <w:p>
      <w:r>
        <w:t>关键词搜索：https://www.jiaokey.com/tag/1001 brilliant ways to checkmate.html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