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POINT COUNT BIDDING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POINT COUNT BIDDING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本书出售、求购地址：https://www.jiaokey.com/book/detail/41001381.html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关键词搜索：https://www.jiaokey.com/tag/POINT COUNT BIDDING.html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