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AND EVALUATION IN WHOLE LANGUAGE PROGRAMS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AND EVALUATION IN WHOLE LANGUAGE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本书出售、求购地址：https://www.jiaokey.com/book/detail/41001384.html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 xml:space="preserve"> Inc 出版图书：https://www.jiaokey.com/tag/ Inc.html</w:t>
      </w:r>
    </w:p>
    <w:p>
      <w:r>
        <w:t>关键词搜索：https://www.jiaokey.com/tag/ASSESSMENT AND EVALUATION IN WHOLE LANGUAGE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