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be+ past participle construction in spoken English : with special emphasis on the passive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be+ past participle construction in spoken English : with special emphasis on the passive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本书出售、求购地址：https://www.jiaokey.com/book/detail/41001396.html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关键词搜索：https://www.jiaokey.com/tag/The be+ past participle construction in spoken English : with special emphasis on the passive.html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