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HOLT GUIDE TO DOCUMENTATION AND WRITING IN THE DISCIPLINES SECOND EDITION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HOLT GUIDE TO DOCUMENTATION AND WRITING IN THE DISCIPLINES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本书出售、求购地址：https://www.jiaokey.com/book/detail/41001407.html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关键词搜索：https://www.jiaokey.com/tag/THE HOLT GUIDE TO DOCUMENTATION AND WRITING IN THE DISCIPLINES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