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theory : the classic tradition to post-modernism</w:t>
      </w:r>
    </w:p>
    <w:p>
      <w:r>
        <w:rPr>
          <w:rFonts w:ascii="宋体" w:hAnsi="宋体" w:eastAsia="宋体"/>
          <w:sz w:val="24"/>
        </w:rPr>
        <w:t>edited with an introduction by James Farganis.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theory : the classic tradition to post-modernism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with an introduction by James Farganis.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本书出售、求购地址：https://www.jiaokey.com/book/detail/41001458.html</w:t>
      </w:r>
    </w:p>
    <w:p>
      <w:r>
        <w:t>更多相关图书推荐：https://www.jiaokey.com</w:t>
      </w:r>
    </w:p>
    <w:p>
      <w:r>
        <w:t>edited with an introduction by James Farganis. 其他作品：https://www.jiaokey.com/tag/edited with an introduction by James Farganis..html</w:t>
      </w:r>
    </w:p>
    <w:p>
      <w:r>
        <w:t>McGraw-Hill 出版图书：https://www.jiaokey.com/tag/McGraw-Hill.html</w:t>
      </w:r>
    </w:p>
    <w:p>
      <w:r>
        <w:t>关键词搜索：https://www.jiaokey.com/tag/Readings in social theory : the classic tradition to post-modernism.html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