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SHORT STORIES OF W.SOMERSET MAUGHAM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SHORT STORIES OF W.SOMERSET MAUGHAM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本书出售、求购地址：https://www.jiaokey.com/book/detail/41001465.html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关键词搜索：https://www.jiaokey.com/tag/THE COLLECTED SHORT STORIES OF W.SOMERSET MAUGHAM.html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