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 Pratica della Lingua Italiana: Esercizi-Test-Giochi = 实用意大利语语法: 练习-测试-游戏</w:t>
      </w:r>
    </w:p>
    <w:p>
      <w:r>
        <w:rPr>
          <w:rFonts w:ascii="宋体" w:hAnsi="宋体" w:eastAsia="宋体"/>
          <w:sz w:val="24"/>
        </w:rPr>
        <w:t xml:space="preserve"> Ciro Massimo Naddeo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 Pratica della Lingua Italiana: Esercizi-Test-Giochi = 实用意大利语语法: 练习-测试-游戏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Ciro Massimo Naddeo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本书出售、求购地址：https://www.jiaokey.com/book/detail/41001469.html</w:t>
      </w:r>
    </w:p>
    <w:p>
      <w:r>
        <w:t>更多相关图书推荐：https://www.jiaokey.com</w:t>
      </w:r>
    </w:p>
    <w:p>
      <w:r>
        <w:t xml:space="preserve"> Ciro Massimo Naddeo 其他作品：https://www.jiaokey.com/tag/ Ciro Massimo Naddeo.html</w:t>
      </w:r>
    </w:p>
    <w:p>
      <w:r>
        <w:t>ALMA Edizioni 出版图书：https://www.jiaokey.com/tag/ALMA Edizioni.html</w:t>
      </w:r>
    </w:p>
    <w:p>
      <w:r>
        <w:t>关键词搜索：https://www.jiaokey.com/tag/Grammatica Pratica della Lingua Italiana: Esercizi-Test-Giochi = 实用意大利语语法: 练习-测试-游戏.html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