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Percorso CILS UNO B1: Manuale di Preparazione e Approfondimento</w:t>
      </w:r>
    </w:p>
    <w:p>
      <w:r>
        <w:rPr>
          <w:rFonts w:ascii="宋体" w:hAnsi="宋体" w:eastAsia="宋体"/>
          <w:sz w:val="24"/>
        </w:rPr>
        <w:t xml:space="preserve"> Lisa Loccisano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Percorso CILS UNO B1: Manuale di Preparazione e Approfondimento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Lisa Loccisano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FAOS Editions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本书出售、求购地址：https://www.jiaokey.com/book/detail/41001475.html</w:t>
      </w:r>
    </w:p>
    <w:p>
      <w:r>
        <w:t>更多相关图书推荐：https://www.jiaokey.com</w:t>
      </w:r>
    </w:p>
    <w:p>
      <w:r>
        <w:t xml:space="preserve"> Lisa Loccisano 其他作品：https://www.jiaokey.com/tag/ Lisa Loccisano.html</w:t>
      </w:r>
    </w:p>
    <w:p>
      <w:r>
        <w:t>FAOS Editions 出版图书：https://www.jiaokey.com/tag/FAOS Editions.html</w:t>
      </w:r>
    </w:p>
    <w:p>
      <w:r>
        <w:t>关键词搜索：https://www.jiaokey.com/tag/Percorso CILS UNO B1: Manuale di Preparazione e Approfondimento.html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