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bondage and abolition</w:t>
      </w:r>
    </w:p>
    <w:p>
      <w:r>
        <w:rPr>
          <w:rFonts w:ascii="宋体" w:hAnsi="宋体" w:eastAsia="宋体"/>
          <w:sz w:val="24"/>
        </w:rPr>
        <w:t xml:space="preserve"> James Brewer Stewart(Macalester College)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bondage and abolition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Brewer Stewart(Macalester College)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本书出售、求购地址：https://www.jiaokey.com/book/detail/41001491.html</w:t>
      </w:r>
    </w:p>
    <w:p>
      <w:r>
        <w:t>更多相关图书推荐：https://www.jiaokey.com</w:t>
      </w:r>
    </w:p>
    <w:p>
      <w:r>
        <w:t xml:space="preserve"> James Brewer Stewart(Macalester College) 其他作品：https://www.jiaokey.com/tag/ James Brewer Stewart(Macalester College).html</w:t>
      </w:r>
    </w:p>
    <w:p>
      <w:r>
        <w:t>关键词搜索：https://www.jiaokey.com/tag/Human bondage and abolition.html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