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How hungary perceives: the belt and road initiative and China-CEEC cooperation</w:t>
      </w:r>
    </w:p>
    <w:p>
      <w:r>
        <w:rPr>
          <w:rFonts w:ascii="宋体" w:hAnsi="宋体" w:eastAsia="宋体"/>
          <w:sz w:val="24"/>
        </w:rPr>
        <w:t>Chen Xin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How hungary perceives: the belt and road initiative and China-CEEC cooperation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Chen Xin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本书出售、求购地址：https://www.jiaokey.com/book/detail/41001497.html</w:t>
      </w:r>
    </w:p>
    <w:p>
      <w:r>
        <w:t>更多相关图书推荐：https://www.jiaokey.com</w:t>
      </w:r>
    </w:p>
    <w:p>
      <w:r>
        <w:t>Chen Xin 其他作品：https://www.jiaokey.com/tag/Chen Xin.html</w:t>
      </w:r>
    </w:p>
    <w:p>
      <w:r>
        <w:t>关键词搜索：https://www.jiaokey.com/tag/How hungary perceives: the belt and road initiative and China-CEEC cooperation.html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