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consulting A strategic process to improve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consulting A strategic process to improve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 BK Business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本书出售、求购地址：https://www.jiaokey.com/book/detail/41001511.html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a BK Business book 出版图书：https://www.jiaokey.com/tag/ a BK Business book.html</w:t>
      </w:r>
    </w:p>
    <w:p>
      <w:r>
        <w:t>关键词搜索：https://www.jiaokey.com/tag/Performance consulting A strategic process to improve.html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