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change and regional economic transformation the experience of western Europe</w:t>
      </w:r>
    </w:p>
    <w:p>
      <w:r>
        <w:rPr>
          <w:rFonts w:ascii="宋体" w:hAnsi="宋体" w:eastAsia="宋体"/>
          <w:sz w:val="24"/>
        </w:rPr>
        <w:t>Lloyd Rodwin; Hidehiko Sazanami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change and regional economic transformation the experience of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Rodwin; Hidehiko Sazanami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本书出售、求购地址：https://www.jiaokey.com/book/detail/41001514.html</w:t>
      </w:r>
    </w:p>
    <w:p>
      <w:r>
        <w:t>更多相关图书推荐：https://www.jiaokey.com</w:t>
      </w:r>
    </w:p>
    <w:p>
      <w:r>
        <w:t>Lloyd Rodwin; Hidehiko Sazanami 其他作品：https://www.jiaokey.com/tag/Lloyd Rodwin; Hidehiko Sazanami.html</w:t>
      </w:r>
    </w:p>
    <w:p>
      <w:r>
        <w:t>Routledge 出版图书：https://www.jiaokey.com/tag/Routledge.html</w:t>
      </w:r>
    </w:p>
    <w:p>
      <w:r>
        <w:t>关键词搜索：https://www.jiaokey.com/tag/Industrial change and regional economic transformation the experience of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