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Pivot Cities on the Belt and Road</w:t>
      </w:r>
    </w:p>
    <w:p>
      <w:r>
        <w:rPr>
          <w:rFonts w:ascii="宋体" w:hAnsi="宋体" w:eastAsia="宋体"/>
          <w:sz w:val="24"/>
        </w:rPr>
        <w:t>Chongyang Institute for Financial Studies of Renmin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Pivot Cities on the Belt and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Chongyang Institute for Financial Studies of Renmin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本书出售、求购地址：https://www.jiaokey.com/book/detail/41001545.html</w:t>
      </w:r>
    </w:p>
    <w:p>
      <w:r>
        <w:t>更多相关图书推荐：https://www.jiaokey.com</w:t>
      </w:r>
    </w:p>
    <w:p>
      <w:r>
        <w:t>Chongyang Institute for Financial Studies of Renmin University 其他作品：https://www.jiaokey.com/tag/Chongyang Institute for Financial Studies of Renmin University.html</w:t>
      </w:r>
    </w:p>
    <w:p>
      <w:r>
        <w:t>New World Press 出版图书：https://www.jiaokey.com/tag/New World Press.html</w:t>
      </w:r>
    </w:p>
    <w:p>
      <w:r>
        <w:t>关键词搜索：https://www.jiaokey.com/tag/Pivot Cities on the Belt and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