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study of the city of London</w:t>
      </w:r>
    </w:p>
    <w:p>
      <w:r>
        <w:rPr>
          <w:rFonts w:ascii="宋体" w:hAnsi="宋体" w:eastAsia="宋体"/>
          <w:sz w:val="24"/>
        </w:rPr>
        <w:t>John H.Dunning; E.Victor Morgan; Corporation of London.Court of Common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study of the city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H.Dunning; E.Victor Morgan; Corporation of London.Court of Common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本书出售、求购地址：https://www.jiaokey.com/book/detail/41001554.html</w:t>
      </w:r>
    </w:p>
    <w:p>
      <w:r>
        <w:t>更多相关图书推荐：https://www.jiaokey.com</w:t>
      </w:r>
    </w:p>
    <w:p>
      <w:r>
        <w:t>John H.Dunning; E.Victor Morgan; Corporation of London.Court of Common Council 其他作品：https://www.jiaokey.com/tag/John H.Dunning; E.Victor Morgan; Corporation of London.Court of Common Council.html</w:t>
      </w:r>
    </w:p>
    <w:p>
      <w:r>
        <w:t>Routledge 出版图书：https://www.jiaokey.com/tag/Routledge.html</w:t>
      </w:r>
    </w:p>
    <w:p>
      <w:r>
        <w:t>关键词搜索：https://www.jiaokey.com/tag/An economic study of the city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