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Density Functional Theory: Advances in Applications</w:t>
      </w:r>
    </w:p>
    <w:p>
      <w:r>
        <w:rPr>
          <w:rFonts w:ascii="宋体" w:hAnsi="宋体" w:eastAsia="宋体"/>
          <w:sz w:val="24"/>
        </w:rPr>
        <w:t>Ponnadurai Ramasami; Hassan H.Abdallah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Density Functional Theory: Advances in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Ponnadurai Ramasami; Hassan H.Abdallah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本书出售、求购地址：https://www.jiaokey.com/book/detail/41001584.html</w:t>
      </w:r>
    </w:p>
    <w:p>
      <w:r>
        <w:t>更多相关图书推荐：https://www.jiaokey.com</w:t>
      </w:r>
    </w:p>
    <w:p>
      <w:r>
        <w:t>Ponnadurai Ramasami; Hassan H.Abdallah 其他作品：https://www.jiaokey.com/tag/Ponnadurai Ramasami; Hassan H.Abdallah.html</w:t>
      </w:r>
    </w:p>
    <w:p>
      <w:r>
        <w:t>De Gruyter 出版图书：https://www.jiaokey.com/tag/De Gruyter.html</w:t>
      </w:r>
    </w:p>
    <w:p>
      <w:r>
        <w:t>关键词搜索：https://www.jiaokey.com/tag/Density Functional Theory: Advances in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