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GETMe Mesh Smoothing Framework A Geometric Way to Quality Finite Element Meshes</w:t>
      </w:r>
    </w:p>
    <w:p>
      <w:r>
        <w:rPr>
          <w:rFonts w:ascii="宋体" w:hAnsi="宋体" w:eastAsia="宋体"/>
          <w:sz w:val="24"/>
        </w:rPr>
        <w:t>Dimitris Vartziotis; Joachim Wipper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GETMe Mesh Smoothing Framework A Geometric Way to Quality Finite Element Meshes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Vartziotis; Joachim Wipper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本书出售、求购地址：https://www.jiaokey.com/book/detail/41001605.html</w:t>
      </w:r>
    </w:p>
    <w:p>
      <w:r>
        <w:t>更多相关图书推荐：https://www.jiaokey.com</w:t>
      </w:r>
    </w:p>
    <w:p>
      <w:r>
        <w:t>Dimitris Vartziotis; Joachim Wipper 其他作品：https://www.jiaokey.com/tag/Dimitris Vartziotis; Joachim Wipper.html</w:t>
      </w:r>
    </w:p>
    <w:p>
      <w:r>
        <w:t>CRC Press 出版图书：https://www.jiaokey.com/tag/CRC Press.html</w:t>
      </w:r>
    </w:p>
    <w:p>
      <w:r>
        <w:t>关键词搜索：https://www.jiaokey.com/tag/The GETMe Mesh Smoothing Framework A Geometric Way to Quality Finite Element Meshes.html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