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Congnitive Social Mining Applications in Data Analytics and Forensics</w:t>
      </w:r>
    </w:p>
    <w:p>
      <w:r>
        <w:rPr>
          <w:rFonts w:ascii="宋体" w:hAnsi="宋体" w:eastAsia="宋体"/>
          <w:sz w:val="24"/>
        </w:rPr>
        <w:t>Anandakumar Haldorai; Arulmurugan Ramu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Congnitive Social Mining Applications in Data Analytics and Forensics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Anandakumar Haldorai; Arulmurugan Ramu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本书出售、求购地址：https://www.jiaokey.com/book/detail/41001630.html</w:t>
      </w:r>
    </w:p>
    <w:p>
      <w:r>
        <w:t>更多相关图书推荐：https://www.jiaokey.com</w:t>
      </w:r>
    </w:p>
    <w:p>
      <w:r>
        <w:t>Anandakumar Haldorai; Arulmurugan Ramu 其他作品：https://www.jiaokey.com/tag/Anandakumar Haldorai; Arulmurugan Ramu.html</w:t>
      </w:r>
    </w:p>
    <w:p>
      <w:r>
        <w:t>IGI Global 出版图书：https://www.jiaokey.com/tag/IGI Global.html</w:t>
      </w:r>
    </w:p>
    <w:p>
      <w:r>
        <w:t>关键词搜索：https://www.jiaokey.com/tag/Congnitive Social Mining Applications in Data Analytics and Forensics.html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