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Big Data Management and Industrial Systems With Intelligent Techniques</w:t>
      </w:r>
    </w:p>
    <w:p>
      <w:r>
        <w:rPr>
          <w:rFonts w:ascii="宋体" w:hAnsi="宋体" w:eastAsia="宋体"/>
          <w:sz w:val="24"/>
        </w:rPr>
        <w:t>Sultan Ceren Oner; Oya H.Yuregir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Big Data Management and Industrial Systems With Intelligent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Sultan Ceren Oner; Oya H.Yuregir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本书出售、求购地址：https://www.jiaokey.com/book/detail/41001644.html</w:t>
      </w:r>
    </w:p>
    <w:p>
      <w:r>
        <w:t>更多相关图书推荐：https://www.jiaokey.com</w:t>
      </w:r>
    </w:p>
    <w:p>
      <w:r>
        <w:t>Sultan Ceren Oner; Oya H.Yuregir 其他作品：https://www.jiaokey.com/tag/Sultan Ceren Oner; Oya H.Yuregir.html</w:t>
      </w:r>
    </w:p>
    <w:p>
      <w:r>
        <w:t>IGI Global 出版图书：https://www.jiaokey.com/tag/IGI Global.html</w:t>
      </w:r>
    </w:p>
    <w:p>
      <w:r>
        <w:t>关键词搜索：https://www.jiaokey.com/tag/Optimizing Big Data Management and Industrial Systems With Intelligent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