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devices and systems with simulations in MATLAB and ANSYS</w:t>
      </w:r>
    </w:p>
    <w:p>
      <w:r>
        <w:rPr>
          <w:rFonts w:ascii="宋体" w:hAnsi="宋体" w:eastAsia="宋体"/>
          <w:sz w:val="24"/>
        </w:rPr>
        <w:t xml:space="preserve"> Dan M.Ionel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devices and systems with simulations in MATLAB and ANSYS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 M.Ionel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本书出售、求购地址：https://www.jiaokey.com/book/detail/41001653.html</w:t>
      </w:r>
    </w:p>
    <w:p>
      <w:r>
        <w:t>更多相关图书推荐：https://www.jiaokey.com</w:t>
      </w:r>
    </w:p>
    <w:p>
      <w:r>
        <w:t xml:space="preserve"> Dan M.Ionel 其他作品：https://www.jiaokey.com/tag/ Dan M.Ionel.html</w:t>
      </w:r>
    </w:p>
    <w:p>
      <w:r>
        <w:t>关键词搜索：https://www.jiaokey.com/tag/Renewable energy devices and systems with simulations in MATLAB and ANSYS.html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