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Countering Cyber Attacks and Preserving the Integrity and Availability of Critical Systems</w:t>
      </w:r>
    </w:p>
    <w:p>
      <w:r>
        <w:rPr>
          <w:rFonts w:ascii="宋体" w:hAnsi="宋体" w:eastAsia="宋体"/>
          <w:sz w:val="24"/>
        </w:rPr>
        <w:t>S.Geetha; Asnath Victy Phamila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Countering Cyber Attacks and Preserving the Integrity and Availability of Critical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S.Geetha; Asnath Victy Phamila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本书出售、求购地址：https://www.jiaokey.com/book/detail/41001659.html</w:t>
      </w:r>
    </w:p>
    <w:p>
      <w:r>
        <w:t>更多相关图书推荐：https://www.jiaokey.com</w:t>
      </w:r>
    </w:p>
    <w:p>
      <w:r>
        <w:t>S.Geetha; Asnath Victy Phamila 其他作品：https://www.jiaokey.com/tag/S.Geetha; Asnath Victy Phamila.html</w:t>
      </w:r>
    </w:p>
    <w:p>
      <w:r>
        <w:t>IGI Global 出版图书：https://www.jiaokey.com/tag/IGI Global.html</w:t>
      </w:r>
    </w:p>
    <w:p>
      <w:r>
        <w:t>关键词搜索：https://www.jiaokey.com/tag/Countering Cyber Attacks and Preserving the Integrity and Availability of Critical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