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Design And Action Campos Volume 1: Drug Design and Action</w:t>
      </w:r>
    </w:p>
    <w:p>
      <w:r>
        <w:rPr>
          <w:rFonts w:ascii="宋体" w:hAnsi="宋体" w:eastAsia="宋体"/>
          <w:sz w:val="24"/>
        </w:rPr>
        <w:t>Joaquin M.Campos Rosa; M.Encarnacion Camacho Quesada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Design And Action Campos Volume 1: Drug Design and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Joaquin M.Campos Rosa; M.Encarnacion Camacho Quesada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本书出售、求购地址：https://www.jiaokey.com/book/detail/41001680.html</w:t>
      </w:r>
    </w:p>
    <w:p>
      <w:r>
        <w:t>更多相关图书推荐：https://www.jiaokey.com</w:t>
      </w:r>
    </w:p>
    <w:p>
      <w:r>
        <w:t>Joaquin M.Campos Rosa; M.Encarnacion Camacho Quesada 其他作品：https://www.jiaokey.com/tag/Joaquin M.Campos Rosa; M.Encarnacion Camacho Quesada.html</w:t>
      </w:r>
    </w:p>
    <w:p>
      <w:r>
        <w:t>De Gruyter 出版图书：https://www.jiaokey.com/tag/De Gruyter.html</w:t>
      </w:r>
    </w:p>
    <w:p>
      <w:r>
        <w:t>关键词搜索：https://www.jiaokey.com/tag/Drug Design And Action Campos Volume 1: Drug Design and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