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maker revolution building a future on creativity and innovation in an exponential world</w:t>
      </w:r>
    </w:p>
    <w:p>
      <w:r>
        <w:rPr>
          <w:rFonts w:ascii="宋体" w:hAnsi="宋体" w:eastAsia="宋体"/>
          <w:sz w:val="24"/>
        </w:rPr>
        <w:t>Mark R.Hatch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maker revolution building a future on creativity and innovation in an exponential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本书出售、求购地址：https://www.jiaokey.com/book/detail/41001734.html</w:t>
      </w:r>
    </w:p>
    <w:p>
      <w:r>
        <w:t>更多相关图书推荐：https://www.jiaokey.com</w:t>
      </w:r>
    </w:p>
    <w:p>
      <w:r>
        <w:t>Mark R.Hatch 其他作品：https://www.jiaokey.com/tag/Mark R.Hatch.html</w:t>
      </w:r>
    </w:p>
    <w:p>
      <w:r>
        <w:t>Wiley 出版图书：https://www.jiaokey.com/tag/Wiley.html</w:t>
      </w:r>
    </w:p>
    <w:p>
      <w:r>
        <w:t>关键词搜索：https://www.jiaokey.com/tag/The maker revolution building a future on creativity and innovation in an exponential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