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economic thought 英文版 第8版</w:t>
      </w:r>
    </w:p>
    <w:p>
      <w:r>
        <w:rPr>
          <w:rFonts w:ascii="宋体" w:hAnsi="宋体" w:eastAsia="宋体"/>
          <w:sz w:val="24"/>
        </w:rPr>
        <w:t>Stanley L.Brue; Randy R.Grant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economic thought 英文版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L.Brue; Randy R.Grant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本书出售、求购地址：https://www.jiaokey.com/book/detail/41001768.html</w:t>
      </w:r>
    </w:p>
    <w:p>
      <w:r>
        <w:t>更多相关图书推荐：https://www.jiaokey.com</w:t>
      </w:r>
    </w:p>
    <w:p>
      <w:r>
        <w:t>Stanley L.Brue; Randy R.Grant 其他作品：https://www.jiaokey.com/tag/Stanley L.Brue; Randy R.Grant.html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关键词搜索：https://www.jiaokey.com/tag/The history of economic thought 英文版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