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development report of the small and medium sized enterprises of BRICS countries 2017 = 金砖国家中小企业电子商务发展报告 2017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development report of the small and medium sized enterprises of BRICS countries 2017 = 金砖国家中小企业电子商务发展报告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本书出售、求购地址：https://www.jiaokey.com/book/detail/41001774.html</w:t>
      </w:r>
    </w:p>
    <w:p>
      <w:r>
        <w:t>更多相关图书推荐：https://www.jiaokey.com</w:t>
      </w:r>
    </w:p>
    <w:p>
      <w:r>
        <w:t>关键词搜索：https://www.jiaokey.com/tag/E-commerce development report of the small and medium sized enterprises of BRICS countries 2017 = 金砖国家中小企业电子商务发展报告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