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belt and road initiativewhat will China offer the world in its rise</w:t>
      </w:r>
    </w:p>
    <w:p>
      <w:r>
        <w:rPr>
          <w:rFonts w:ascii="宋体" w:hAnsi="宋体" w:eastAsia="宋体"/>
          <w:sz w:val="24"/>
        </w:rPr>
        <w:t>Wang Yiwei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belt and road initiativewhat will China offer the world in its 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Yiwei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本书出售、求购地址：https://www.jiaokey.com/book/detail/41001781.html</w:t>
      </w:r>
    </w:p>
    <w:p>
      <w:r>
        <w:t>更多相关图书推荐：https://www.jiaokey.com</w:t>
      </w:r>
    </w:p>
    <w:p>
      <w:r>
        <w:t>Wang Yiwei 其他作品：https://www.jiaokey.com/tag/Wang Yiwei.html</w:t>
      </w:r>
    </w:p>
    <w:p>
      <w:r>
        <w:t>New World Press 出版图书：https://www.jiaokey.com/tag/New World Press.html</w:t>
      </w:r>
    </w:p>
    <w:p>
      <w:r>
        <w:t>关键词搜索：https://www.jiaokey.com/tag/The belt and road initiativewhat will China offer the world in its 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