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SAP HANA Second edition</w:t>
      </w:r>
    </w:p>
    <w:p>
      <w:r>
        <w:rPr>
          <w:rFonts w:ascii="宋体" w:hAnsi="宋体" w:eastAsia="宋体"/>
          <w:sz w:val="24"/>
        </w:rPr>
        <w:t>Don Loden; Jonathan Haun; Chris Hickman; Roy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SAP HANA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Loden; Jonathan Haun; Chris Hickman; Roy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Galileo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本书出售、求购地址：https://www.jiaokey.com/book/detail/41001829.html</w:t>
      </w:r>
    </w:p>
    <w:p>
      <w:r>
        <w:t>更多相关图书推荐：https://www.jiaokey.com</w:t>
      </w:r>
    </w:p>
    <w:p>
      <w:r>
        <w:t>Don Loden; Jonathan Haun; Chris Hickman; Roy Wells 其他作品：https://www.jiaokey.com/tag/Don Loden; Jonathan Haun; Chris Hickman; Roy Wells.html</w:t>
      </w:r>
    </w:p>
    <w:p>
      <w:r>
        <w:t>Galileo Press 出版图书：https://www.jiaokey.com/tag/Galileo Press.html</w:t>
      </w:r>
    </w:p>
    <w:p>
      <w:r>
        <w:t>关键词搜索：https://www.jiaokey.com/tag/Implementing SAP HANA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